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196A6" w14:textId="77777777" w:rsidR="004A6839" w:rsidRDefault="00000000">
      <w:pPr>
        <w:pStyle w:val="Heading1"/>
      </w:pPr>
      <w:r>
        <w:t>Proxy Form</w:t>
      </w:r>
    </w:p>
    <w:p w14:paraId="767D34C5" w14:textId="77777777" w:rsidR="004A6839" w:rsidRDefault="00000000">
      <w:r>
        <w:t>Kyle and Lochalsh Community Trust (SCIO)</w:t>
      </w:r>
    </w:p>
    <w:p w14:paraId="3C5E5AEF" w14:textId="77777777" w:rsidR="004A6839" w:rsidRDefault="00000000">
      <w:r>
        <w:t>Scottish Charity Number: SC043360</w:t>
      </w:r>
    </w:p>
    <w:p w14:paraId="0AD355EC" w14:textId="1411B552" w:rsidR="004A6839" w:rsidRDefault="00000000">
      <w:r>
        <w:t xml:space="preserve">Annual General Meeting – </w:t>
      </w:r>
      <w:r w:rsidR="00F422D5">
        <w:t>18</w:t>
      </w:r>
      <w:r w:rsidR="00F422D5" w:rsidRPr="00F422D5">
        <w:rPr>
          <w:vertAlign w:val="superscript"/>
        </w:rPr>
        <w:t>th</w:t>
      </w:r>
      <w:r w:rsidR="00F422D5">
        <w:t xml:space="preserve"> June</w:t>
      </w:r>
      <w:r>
        <w:t xml:space="preserve"> 2025</w:t>
      </w:r>
    </w:p>
    <w:p w14:paraId="68940311" w14:textId="77777777" w:rsidR="004A6839" w:rsidRDefault="00000000">
      <w:r>
        <w:t>Venue: Skye Bridge Studios, 123 The Old School, Main Street, Kyle of Lochalsh, IV40 8DA</w:t>
      </w:r>
    </w:p>
    <w:p w14:paraId="11469632" w14:textId="77777777" w:rsidR="004A6839" w:rsidRDefault="00000000">
      <w:r>
        <w:t>Time: 6:30 PM (with informal session from 5:30 PM)</w:t>
      </w:r>
    </w:p>
    <w:p w14:paraId="5BFCA8AC" w14:textId="77777777" w:rsidR="004A6839" w:rsidRDefault="00000000">
      <w:r>
        <w:t>I, the undersigned, being a member of Kyle and Lochalsh Community Trust (SCIO), hereby appoint:</w:t>
      </w:r>
    </w:p>
    <w:p w14:paraId="06DFA448" w14:textId="77777777" w:rsidR="004A6839" w:rsidRDefault="004A6839"/>
    <w:p w14:paraId="4CAE10CF" w14:textId="77777777" w:rsidR="004A6839" w:rsidRDefault="00000000">
      <w:r>
        <w:t>Name of proxy: __________________________________________</w:t>
      </w:r>
    </w:p>
    <w:p w14:paraId="4CC7A6F2" w14:textId="77777777" w:rsidR="004A6839" w:rsidRDefault="004A6839"/>
    <w:p w14:paraId="225C7246" w14:textId="77777777" w:rsidR="004A6839" w:rsidRDefault="00000000">
      <w:r>
        <w:t>Address of proxy: ________________________________________</w:t>
      </w:r>
    </w:p>
    <w:p w14:paraId="4F98B188" w14:textId="77777777" w:rsidR="004A6839" w:rsidRDefault="004A6839"/>
    <w:p w14:paraId="2FDFA0E6" w14:textId="3BC61244" w:rsidR="004A6839" w:rsidRDefault="00000000">
      <w:r>
        <w:t xml:space="preserve">or, failing that person, the Chair of the meeting, as my proxy to attend, speak and vote on my behalf at the Annual General Meeting of the Trust to be held on </w:t>
      </w:r>
      <w:r w:rsidR="00F422D5">
        <w:t>Wednesday</w:t>
      </w:r>
      <w:r>
        <w:t xml:space="preserve">, </w:t>
      </w:r>
      <w:r w:rsidR="00F422D5">
        <w:t>18</w:t>
      </w:r>
      <w:r w:rsidR="00F422D5" w:rsidRPr="00F422D5">
        <w:rPr>
          <w:vertAlign w:val="superscript"/>
        </w:rPr>
        <w:t>th</w:t>
      </w:r>
      <w:r w:rsidR="00F422D5">
        <w:t xml:space="preserve"> June</w:t>
      </w:r>
      <w:r>
        <w:t xml:space="preserve"> 2025, and at any adjournment thereof.</w:t>
      </w:r>
    </w:p>
    <w:p w14:paraId="312C6003" w14:textId="77777777" w:rsidR="004A6839" w:rsidRDefault="004A6839"/>
    <w:p w14:paraId="0E6C1F5F" w14:textId="77777777" w:rsidR="004A6839" w:rsidRDefault="00000000">
      <w:r>
        <w:t>Please indicate below if you wish your proxy to vote in a specific way on the following resolution(s):</w:t>
      </w:r>
    </w:p>
    <w:p w14:paraId="64FC2F8A" w14:textId="77777777" w:rsidR="004A6839" w:rsidRDefault="004A6839"/>
    <w:p w14:paraId="39B8AB88" w14:textId="77777777" w:rsidR="004A6839" w:rsidRDefault="00000000">
      <w:r>
        <w:t>Resolution: Approval of Land Acquisition via Community Asset Transfer – Micro Eco Village</w:t>
      </w:r>
    </w:p>
    <w:p w14:paraId="7C99578B" w14:textId="77777777" w:rsidR="004A6839" w:rsidRDefault="00000000">
      <w:r>
        <w:t>[  ] FOR the resolution</w:t>
      </w:r>
    </w:p>
    <w:p w14:paraId="21C07937" w14:textId="77777777" w:rsidR="004A6839" w:rsidRDefault="00000000">
      <w:r>
        <w:t>[  ] AGAINST the resolution</w:t>
      </w:r>
    </w:p>
    <w:p w14:paraId="6FF7076C" w14:textId="77777777" w:rsidR="004A6839" w:rsidRDefault="00000000">
      <w:r>
        <w:t>[  ] Proxy to vote as they see fit</w:t>
      </w:r>
    </w:p>
    <w:p w14:paraId="72E4AF45" w14:textId="77777777" w:rsidR="004A6839" w:rsidRDefault="004A6839"/>
    <w:p w14:paraId="4A24DFC7" w14:textId="77777777" w:rsidR="004A6839" w:rsidRDefault="00000000">
      <w:r>
        <w:t>Unless otherwise instructed above, the proxy may vote as they think fit or abstain from voting.</w:t>
      </w:r>
    </w:p>
    <w:p w14:paraId="03A9BCEC" w14:textId="77777777" w:rsidR="004A6839" w:rsidRDefault="004A6839"/>
    <w:p w14:paraId="21C1653B" w14:textId="77777777" w:rsidR="004A6839" w:rsidRDefault="00000000">
      <w:r>
        <w:t>Full Name of Member: ____________________________________</w:t>
      </w:r>
    </w:p>
    <w:p w14:paraId="13554474" w14:textId="77777777" w:rsidR="004A6839" w:rsidRDefault="004A6839"/>
    <w:p w14:paraId="492FDC93" w14:textId="77777777" w:rsidR="004A6839" w:rsidRDefault="00000000">
      <w:r>
        <w:t>Address: _______________________________________________</w:t>
      </w:r>
    </w:p>
    <w:p w14:paraId="4C2DC35A" w14:textId="77777777" w:rsidR="004A6839" w:rsidRDefault="004A6839"/>
    <w:p w14:paraId="12AC2645" w14:textId="77777777" w:rsidR="004A6839" w:rsidRDefault="00000000">
      <w:r>
        <w:t>Signature: ______________________________________________</w:t>
      </w:r>
    </w:p>
    <w:p w14:paraId="7144DEFC" w14:textId="77777777" w:rsidR="004A6839" w:rsidRDefault="004A6839"/>
    <w:p w14:paraId="7A2B530B" w14:textId="77777777" w:rsidR="004A6839" w:rsidRDefault="00000000">
      <w:r>
        <w:t>Date: ________________</w:t>
      </w:r>
    </w:p>
    <w:p w14:paraId="6B1DC39B" w14:textId="77777777" w:rsidR="004A6839" w:rsidRDefault="004A6839"/>
    <w:p w14:paraId="6FE5FFD3" w14:textId="55B5A4A5" w:rsidR="004A6839" w:rsidRDefault="00000000">
      <w:r>
        <w:t xml:space="preserve">This form must be returned no later than 6:30 PM on </w:t>
      </w:r>
      <w:r w:rsidR="00893F4E">
        <w:t>Monday</w:t>
      </w:r>
      <w:r>
        <w:t>, 1</w:t>
      </w:r>
      <w:r w:rsidR="00893F4E">
        <w:t>6</w:t>
      </w:r>
      <w:r>
        <w:t xml:space="preserve"> </w:t>
      </w:r>
      <w:r w:rsidR="00893F4E">
        <w:t>June</w:t>
      </w:r>
      <w:r>
        <w:t xml:space="preserve"> 2025 to:</w:t>
      </w:r>
    </w:p>
    <w:p w14:paraId="65943EDB" w14:textId="110ABAC3" w:rsidR="004A6839" w:rsidRDefault="00000000">
      <w:r>
        <w:t xml:space="preserve">Email: info@lochalsh.uk or hand-delivered/posted to: Kyle and Lochalsh Community Trust, </w:t>
      </w:r>
      <w:r w:rsidR="00EC06A8">
        <w:t>Toll Office, Kyle of Lochalsh IV40 8AZ</w:t>
      </w:r>
    </w:p>
    <w:sectPr w:rsidR="004A683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40653341">
    <w:abstractNumId w:val="8"/>
  </w:num>
  <w:num w:numId="2" w16cid:durableId="697241092">
    <w:abstractNumId w:val="6"/>
  </w:num>
  <w:num w:numId="3" w16cid:durableId="1257984272">
    <w:abstractNumId w:val="5"/>
  </w:num>
  <w:num w:numId="4" w16cid:durableId="820460748">
    <w:abstractNumId w:val="4"/>
  </w:num>
  <w:num w:numId="5" w16cid:durableId="266161009">
    <w:abstractNumId w:val="7"/>
  </w:num>
  <w:num w:numId="6" w16cid:durableId="489372010">
    <w:abstractNumId w:val="3"/>
  </w:num>
  <w:num w:numId="7" w16cid:durableId="1921912936">
    <w:abstractNumId w:val="2"/>
  </w:num>
  <w:num w:numId="8" w16cid:durableId="758479187">
    <w:abstractNumId w:val="1"/>
  </w:num>
  <w:num w:numId="9" w16cid:durableId="974682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3352C"/>
    <w:rsid w:val="0029639D"/>
    <w:rsid w:val="00326F90"/>
    <w:rsid w:val="004A6839"/>
    <w:rsid w:val="004F6EE0"/>
    <w:rsid w:val="007076D5"/>
    <w:rsid w:val="00893F4E"/>
    <w:rsid w:val="00AA1D8D"/>
    <w:rsid w:val="00B47730"/>
    <w:rsid w:val="00C11691"/>
    <w:rsid w:val="00CB0664"/>
    <w:rsid w:val="00EC06A8"/>
    <w:rsid w:val="00F422D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607EAA"/>
  <w14:defaultImageDpi w14:val="300"/>
  <w15:docId w15:val="{D1DDCF0A-3079-4AFC-ABEE-4A6DFB9EC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221</Words>
  <Characters>1262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Sarah Byrne</cp:lastModifiedBy>
  <cp:revision>2</cp:revision>
  <dcterms:created xsi:type="dcterms:W3CDTF">2025-05-07T10:27:00Z</dcterms:created>
  <dcterms:modified xsi:type="dcterms:W3CDTF">2025-05-07T10:27:00Z</dcterms:modified>
  <cp:category/>
</cp:coreProperties>
</file>